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Pirates Hub – Collaboration Form</w:t>
      </w:r>
    </w:p>
    <w:p>
      <w:pPr>
        <w:pStyle w:val="Heading2"/>
      </w:pPr>
      <w:r>
        <w:t>Personal Information</w:t>
      </w:r>
    </w:p>
    <w:p>
      <w:r>
        <w:t>Full Name: ____________________________</w:t>
      </w:r>
    </w:p>
    <w:p>
      <w:r>
        <w:t>Artist / Stage Name (if any): ____________________________</w:t>
      </w:r>
    </w:p>
    <w:p>
      <w:r>
        <w:t>Email: ____________________________</w:t>
      </w:r>
    </w:p>
    <w:p>
      <w:r>
        <w:t>Phone / WhatsApp: ____________________________</w:t>
      </w:r>
    </w:p>
    <w:p>
      <w:r>
        <w:t>Instagram / Website / Portfolio: ____________________________</w:t>
      </w:r>
    </w:p>
    <w:p>
      <w:pPr>
        <w:pStyle w:val="Heading2"/>
      </w:pPr>
      <w:r>
        <w:t>Type of Collaboration (tick all that apply)</w:t>
      </w:r>
    </w:p>
    <w:p>
      <w:r>
        <w:t>[ ] DJ Set / Open Deck</w:t>
      </w:r>
    </w:p>
    <w:p>
      <w:r>
        <w:t>[ ] Live Music / Performance</w:t>
      </w:r>
    </w:p>
    <w:p>
      <w:r>
        <w:t>[ ] Visual Art / Installation</w:t>
      </w:r>
    </w:p>
    <w:p>
      <w:r>
        <w:t>[ ] Product / Brand Collaboration</w:t>
      </w:r>
    </w:p>
    <w:p>
      <w:r>
        <w:t>[ ] Food / Drink Tasting</w:t>
      </w:r>
    </w:p>
    <w:p>
      <w:r>
        <w:t>[ ] Workshop / Talk</w:t>
      </w:r>
    </w:p>
    <w:p>
      <w:r>
        <w:t>[ ] Other: ____________________________</w:t>
      </w:r>
    </w:p>
    <w:p>
      <w:pPr>
        <w:pStyle w:val="Heading2"/>
      </w:pPr>
      <w:r>
        <w:t>Project Details</w:t>
      </w:r>
    </w:p>
    <w:p>
      <w:r>
        <w:t>Title / Concept: ____________________________________________</w:t>
      </w:r>
    </w:p>
    <w:p>
      <w:r>
        <w:t>Short Description: ____________________________________________</w:t>
      </w:r>
    </w:p>
    <w:p>
      <w:r>
        <w:t>____________________________________________________________</w:t>
      </w:r>
    </w:p>
    <w:p>
      <w:r>
        <w:t>Technical Requirements: _____________________________________</w:t>
      </w:r>
    </w:p>
    <w:p>
      <w:r>
        <w:t>____________________________________________________________</w:t>
      </w:r>
    </w:p>
    <w:p>
      <w:r>
        <w:t>Preferred Date(s): __________________________________________</w:t>
      </w:r>
    </w:p>
    <w:p>
      <w:pPr>
        <w:pStyle w:val="Heading2"/>
      </w:pPr>
      <w:r>
        <w:t>Additional Notes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Media / Links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Terms</w:t>
      </w:r>
    </w:p>
    <w:p>
      <w:r>
        <w:t>By submitting this form, you agree to collaborate with The Pirates Hub in a spirit of respect, creativity, and community.</w:t>
      </w:r>
    </w:p>
    <w:p>
      <w:r>
        <w:t>We review each proposal carefully and reply as soon as possible.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